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Teks Cerita Inspiratif - 9 SMP Semester Genap</w:t>
      </w:r>
    </w:p>
    <w:p>
      <w:r>
        <w:t>Jenjang: SMP | Mapel: B. Indonesia | Kelas: 9 SMP</w:t>
      </w:r>
    </w:p>
    <w:p>
      <w:r>
        <w:t>1. Teks cerita inspiratif adalah teks yang bertujuan untuk...</w:t>
      </w:r>
    </w:p>
    <w:p>
      <w:r>
        <w:t>A. Menjelaskan proses terjadinya fenomena alam  B. Menggambarkan objek secara rinci  C. Memberikan motivasi, semangat, dan rasa percaya diri kepada pembaca  D. Menyampaikan berita faktual terkini</w:t>
      </w:r>
    </w:p>
    <w:p>
      <w:r>
        <w:t>2. Struktur teks cerita inspiratif yang benar secara berurutan adalah...</w:t>
      </w:r>
    </w:p>
    <w:p>
      <w:r>
        <w:t>A. Orientasi - Komplikasi - Resolusi - Koda  B. Orientasi - Perumitan Peristiwa - Komplikasi - Resolusi - Koda  C. Pernyataan Umum - Deretan Penjelas - Interpretasi  D. Tesis - Argumen - Penegasan Ulang</w:t>
      </w:r>
    </w:p>
    <w:p>
      <w:r>
        <w:t>3. Bagian awal teks yang berisi pengenalan tokoh, latar, dan situasi awal disebut...</w:t>
      </w:r>
    </w:p>
    <w:p>
      <w:r>
        <w:t>A. Resolusi  B. Komplikasi  C. Orientasi  D. Koda</w:t>
      </w:r>
    </w:p>
    <w:p>
      <w:r>
        <w:t>4. Perhatikan kutipan berikut: 'Sejak saat itu, Andi berjanji tidak akan menyia-nyiakan waktu belajarnya lagi. Ia sadar bahwa penyesalan selalu datang terlambat.' Kutipan tersebut termasuk bagian struktur...</w:t>
      </w:r>
    </w:p>
    <w:p>
      <w:r>
        <w:t>A. Orientasi  B. Perumitan Peristiwa  C. Komplikasi  D. Resolusi</w:t>
      </w:r>
    </w:p>
    <w:p>
      <w:r>
        <w:t>5. Bagian penutup cerita yang berisi simpulan serta pesan moral atau amanat disebut...</w:t>
      </w:r>
    </w:p>
    <w:p>
      <w:r>
        <w:t>A. Koda  B. Resolusi  C. Komplikasi  D. Orientasi</w:t>
      </w:r>
    </w:p>
    <w:p>
      <w:r>
        <w:t>6. Ciri kebahasaan teks cerita inspiratif yang dominan adalah penggunaan kata keterangan yang menunjukkan...</w:t>
      </w:r>
    </w:p>
    <w:p>
      <w:r>
        <w:t>A. Urutan waktu, tempat, dan kejadian  B. Definisi ilmiah  C. Perbandingan statistik  D. Istilah teknis</w:t>
      </w:r>
    </w:p>
    <w:p>
      <w:r>
        <w:t>7. Manakah di bawah ini yang merupakan kalimat ekspresif yang sering muncul dalam teks inspiratif?</w:t>
      </w:r>
    </w:p>
    <w:p>
      <w:r>
        <w:t>A. Dia berjalan ke sekolah setiap jam 7 pagi.  B. Hatinya hancur berkeping-keping melihat ibunya bekerja keras demi sesuap nasi.  C. Matahari terbit di sebelah timur.  D. Buku itu berwarna merah dan tebal.</w:t>
      </w:r>
    </w:p>
    <w:p>
      <w:r>
        <w:t>8. Inti dari cerita inspiratif adalah adanya peristiwa yang...</w:t>
      </w:r>
    </w:p>
    <w:p>
      <w:r>
        <w:t>A. Menakutkan dan menyeramkan  B. Lucu dan menghibur  C. Menggugah hati dan memberikan keteladanan  D. Membingungkan pembaca</w:t>
      </w:r>
    </w:p>
    <w:p>
      <w:r>
        <w:t>9. Perbedaan utama antara cerpen biasa dengan teks cerita inspiratif adalah...</w:t>
      </w:r>
    </w:p>
    <w:p>
      <w:r>
        <w:t>A. Cerpen lebih panjang daripada cerita inspiratif  B. Cerita inspiratif selalu berdasarkan kisah nyata tokoh terkenal, cerpen tidak  C. Cerita inspiratif lebih menekankan pada pesan moral/keteladanan, cerpen pada konflik dan hiburan  D. Cerita inspiratif tidak memiliki struktur, cerpen memiliki struktur</w:t>
      </w:r>
    </w:p>
    <w:p>
      <w:r>
        <w:t>10. Bacalah kutipan berikut: 'Pak Budi tetap tersenyum meski dagangannya hari itu belum laku satupun. Ia percaya rezeki sudah diatur Tuhan.' Nilai moral yang terkandung adalah...</w:t>
      </w:r>
    </w:p>
    <w:p>
      <w:r>
        <w:t>A. Kerja keras  B. Kesabaran dan tawakal  C. Kejujuran  D. Tanggung jawab</w:t>
      </w:r>
    </w:p>
    <w:p>
      <w:r>
        <w:t>11. Kata penghubung (konjungsi) antarkalimat yang menyatakan pertentangan sering digunakan dalam bagian komplikasi, contohnya...</w:t>
      </w:r>
    </w:p>
    <w:p>
      <w:r>
        <w:t>A. Kemudian  B. Oleh karena itu  C. Namun  D. Selanjutnya</w:t>
      </w:r>
    </w:p>
    <w:p>
      <w:r>
        <w:t>12. Latar tempat pada kalimat 'Di bawah lampu jalan yang remang-remang, ia membuka buku pelajarannya' adalah...</w:t>
      </w:r>
    </w:p>
    <w:p>
      <w:r>
        <w:t>A. Di sekolah  B. Di rumah  C. Di jalan raya  D. Di bawah lampu jalan</w:t>
      </w:r>
    </w:p>
    <w:p>
      <w:r>
        <w:t>13. Tahapan di mana tokoh mengalami masalah yang semakin berat dan mencapai puncaknya disebut...</w:t>
      </w:r>
    </w:p>
    <w:p>
      <w:r>
        <w:t>A. Orientasi  B. Komplikasi  C. Resolusi  D. Koda</w:t>
      </w:r>
    </w:p>
    <w:p>
      <w:r>
        <w:t>14. Salah satu ciri judul teks cerita inspiratif yang menarik adalah...</w:t>
      </w:r>
    </w:p>
    <w:p>
      <w:r>
        <w:t>A. Sangat panjang dan detail  B. Menggunakan istilah asing yang sulit dimengerti  C. Singkat, padat, dan menggambarkan inti inspirasi  D. Tidak berhubungan dengan isi cerita</w:t>
      </w:r>
    </w:p>
    <w:p>
      <w:r>
        <w:t>15. 'Air mata membasahi pipinya yang keriput.' Kalimat tersebut menggunakan majas...</w:t>
      </w:r>
    </w:p>
    <w:p>
      <w:r>
        <w:t>A. Personifikasi  B. Hiperbola  C. Metafora  D. Litotes</w:t>
      </w:r>
    </w:p>
    <w:p>
      <w:r>
        <w:t>16. Perhatikan kalimat: 'Ia adalah tulang punggung keluarga.' Makna ungkapan 'tulang punggung' adalah...</w:t>
      </w:r>
    </w:p>
    <w:p>
      <w:r>
        <w:t>A. Orang yang sakit punggung  B. Orang yang menjadi tumpuan nafkah keluarga  C. Orang yang paling kuat fisiknya  D. Anak paling tua</w:t>
      </w:r>
    </w:p>
    <w:p>
      <w:r>
        <w:t>17. Tema yang paling sering diangkat dalam teks cerita inspiratif adalah...</w:t>
      </w:r>
    </w:p>
    <w:p>
      <w:r>
        <w:t>A. Kecintaan pada alam  B. Kemanusiaan dan perjuangan hidup  C. Politik dan pemerintahan  D. Teknologi masa depan</w:t>
      </w:r>
    </w:p>
    <w:p>
      <w:r>
        <w:t>18. Bacalah kutipan: 'Meski kakinya sakit, ia terus berlari hingga garis finis.' Watak tokoh dalam kutipan tersebut adalah...</w:t>
      </w:r>
    </w:p>
    <w:p>
      <w:r>
        <w:t>A. Pemarah  B. Pantang menyerah  C. Sombong  D. Ceroboh</w:t>
      </w:r>
    </w:p>
    <w:p>
      <w:r>
        <w:t>19. Penulis cerita inspiratif sering menggunakan sudut pandang...</w:t>
      </w:r>
    </w:p>
    <w:p>
      <w:r>
        <w:t>A. Orang pertama (Aku) atau Orang ketiga (Dia/Nama Orang)  B. Orang kedua (Kamu)  C. Sudut pandang campuran  D. Sudut pandang kamera</w:t>
      </w:r>
    </w:p>
    <w:p>
      <w:r>
        <w:t>20. Manakah kalimat berikut yang mengandung kata kerja mental (verba tingkah laku)?</w:t>
      </w:r>
    </w:p>
    <w:p>
      <w:r>
        <w:t>A. Ibu memasak nasi di dapur.  B. Ayah memotong kayu.  C. Rina merasa sangat sedih mendengar kabar itu.  D. Budi menendang bola.</w:t>
      </w:r>
    </w:p>
    <w:p>
      <w:r>
        <w:t>21. Bagian 'Perumitan Peristiwa' berfungsi untuk...</w:t>
      </w:r>
    </w:p>
    <w:p>
      <w:r>
        <w:t>A. Memperkenalkan tokoh  B. Mengantarkan tokoh menuju konflik utama  C. Menyelesaikan masalah  D. Memberikan pesan moral</w:t>
      </w:r>
    </w:p>
    <w:p>
      <w:r>
        <w:t>22. Pesan yang disampaikan dalam teks cerita inspiratif biasanya bersifat...</w:t>
      </w:r>
    </w:p>
    <w:p>
      <w:r>
        <w:t>A. Tersirat dan tersurat  B. Rahasia  C. Hanya untuk kalangan tertentu  D. Memaksa</w:t>
      </w:r>
    </w:p>
    <w:p>
      <w:r>
        <w:t>23. Berikut ini judul yang cocok untuk teks cerita inspiratif adalah...</w:t>
      </w:r>
    </w:p>
    <w:p>
      <w:r>
        <w:t>A. Cara Membuat Kue Bolu  B. Laporan Pengamatan Tumbuhan  C. Kisah Si Penebang Kayu yang Jujur  D. Daftar Harga Sembako</w:t>
      </w:r>
    </w:p>
    <w:p>
      <w:r>
        <w:t>24. Penggunaan tanda baca petik dua ("") dalam teks cerita inspiratif biasanya untuk menandai...</w:t>
      </w:r>
    </w:p>
    <w:p>
      <w:r>
        <w:t>A. Kalimat tidak langsung  B. Kalimat langsung/dialog tokoh  C. Judul buku  D. Istilah asing</w:t>
      </w:r>
    </w:p>
    <w:p>
      <w:r>
        <w:t>25. Jika kamu ingin menulis cerita inspiratif tentang persahabatan, konflik yang relevan adalah...</w:t>
      </w:r>
    </w:p>
    <w:p>
      <w:r>
        <w:t>A. Salah satu sahabat mendapat nilai jelek  B. Terjadi kesalahpahaman namun akhirnya saling memaafkan  C. Mereka pergi liburan bersama  D. Membeli baju yang sama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